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mobile device, typically with a mobile operating system and touchscreen display processing circuitry, and a rechargeable battery in a single, thin and flat package.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network that links devices within a building or group of adjacent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computer that contains a microprocessor as its central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employing encryption to provide secure access to a remote computer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processes commands to a computer program in the form of lines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computer hardware which is used to enter data for processing. Some examples of it are  devices include keyboard, mouse, image scanner, digital cameras and joysticks.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circuit board that can be inserted in a computer to give extra facilities or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collection of instructions that tell a computer how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high-capacity, self-contained storage device containing a read-write mechanism plus one or more hard disks, inside a sealed unit.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auxiliary device used to put information into and get information out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utilizes a computer or network service which often has an account and is identified to the system by a username.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particularly powerful mainframe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a computer's short-term memory, which it uses to handle all active tasks and apps.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part of a computer that houses the primary devices that perform operations and produce results for complex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electrical device that supplies electric power to an electrical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physical and logical relationship of nodes in a network, the schematic arrangement of the links and nodes, or some hybrid combination thereof.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or device that absorbs or dissipates especially unwanted heat (as from a process or an electronic device)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technology consisting of computer components and recording media that are used to retain digital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way of interacting with a computer using items such as windows, icons, and menus, used by most modern operating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printed circuit board containing the principal components of a computer or other device, with connectors into which other circuit boards can be slotted.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conceptual framework used to describe the functions of a networking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piece of computer hardware or software that provides functionality for other programs or devices, called "clients".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high-performance computers with large amounts of memory and processors that process billions of simple calculations and transactions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technology that is used either to temporarily or permanently hold information in a structured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computer that contains a microprocessor as its central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software manipulating or extracting data from a stored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computer in which operations are controlled and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electronic device for storing and processing data, typically in binary form, according to instructions given to it in a variable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the physical components that a computer system requires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software that supports a computer's basic functions, such as scheduling tasks, executing applications, and controlling peripherals.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processes commands to a computer program in the form of lines of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 PUZZLE</dc:title>
  <dcterms:created xsi:type="dcterms:W3CDTF">2021-12-16T03:34:32Z</dcterms:created>
  <dcterms:modified xsi:type="dcterms:W3CDTF">2021-12-16T03:34:32Z</dcterms:modified>
</cp:coreProperties>
</file>