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ICT Computer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form of computer memory that can be read and changed in any order, typically used to store working data and machine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software that supports a computer's basic functions, such as scheduling tasks, executing applications, and controlling peripherals.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hardware device which can be used to store digital data and applications which may be in the form of images, video, audio,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retention of retrievable data on a computer or other electronic system;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computer that contains a microprocessor as its central processor.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method employing encryption to provide secure access to a remote computer over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visual way of interacting with a computer using items such as windows, icons, and menus, used by most modern operating systems.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electronic device for storing and processing data, typically in binary form, according to instructions given to it in a variable program.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printed circuit board containing the principal components of a computer or other device, with connectors into which other circuit boards can be slotted.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utilizes a computer or network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particularly powerful mainframe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high-capacity, self-contained storage device containing a read-write mechanism plus one or more hard disks, inside a sealed unit.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physical and logical arrangement of nodes and connections in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peripheral device.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large, powerful computer that can handle many tasks concurrently and is usually used commercially.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part of a computer that houses the primary devices that perform operations and produce results for complex calculations.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group of letters occurring after a period in a file name, indicating the format of the file.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or substance for absorbing excessive or unwanted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conceptual model that characterises and standardises the communication functions of a telecommunication or computing system without regard to its underlying internal structure and technology.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text-based user interface used to run programs, manage computer files and interact with the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facts and statistics collected together for reference or analysis.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computer in which operations are controlled and executed.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rules that allows two or more entities of a communications system to transmit information via any kind of variation of a physical quantity.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Computer that is intermediate in size between a laptop computer and a smartphone.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machines, wiring, and other physical components of a computer or other electronic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circuit board that can be inserted in a computer to give extra facilities or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electrical device that supplies electric power to an electrical load.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computer or computer program which manages access to a centralized resource or service in a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computer network that links devices within a building or group of adjacent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collection and manipulation of items of data to produce meaningful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piece of equipment used to provide data and control signals to an information processing system, such as a computer or information appliance.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programs and other operating information used by a computer.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ICT Computer Terms Crossword</dc:title>
  <dcterms:created xsi:type="dcterms:W3CDTF">2021-12-14T03:37:43Z</dcterms:created>
  <dcterms:modified xsi:type="dcterms:W3CDTF">2021-12-14T03:37:43Z</dcterms:modified>
</cp:coreProperties>
</file>