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spreadsheet    </w:t>
      </w:r>
      <w:r>
        <w:t xml:space="preserve">   numeric    </w:t>
      </w:r>
      <w:r>
        <w:t xml:space="preserve">   folder    </w:t>
      </w:r>
      <w:r>
        <w:t xml:space="preserve">   chrome    </w:t>
      </w:r>
      <w:r>
        <w:t xml:space="preserve">   Keyboard    </w:t>
      </w:r>
      <w:r>
        <w:t xml:space="preserve">   logo    </w:t>
      </w:r>
      <w:r>
        <w:t xml:space="preserve">   microsoft    </w:t>
      </w:r>
      <w:r>
        <w:t xml:space="preserve">   mindmap    </w:t>
      </w:r>
      <w:r>
        <w:t xml:space="preserve">   printer    </w:t>
      </w:r>
      <w:r>
        <w:t xml:space="preserve">   vue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Crossword</dc:title>
  <dcterms:created xsi:type="dcterms:W3CDTF">2021-10-11T09:31:13Z</dcterms:created>
  <dcterms:modified xsi:type="dcterms:W3CDTF">2021-10-11T09:31:13Z</dcterms:modified>
</cp:coreProperties>
</file>