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which is specifically designed to damage or disrupt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uses computers to gain access too secure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Only Live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 My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introductory page of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representation of an emotion such as a smile or thumbs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Sending emails pretending to be a company so personal information can be obtained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on social media sites to identify messages on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who agree with tine or content of your post, usually a thumbs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pointless or hurtful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web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See Is What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funny image, video, piece of text that is copied and rapidly spread by internet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Irrelevant or unsolicited messages sent over the internet, typically to a large number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Crossword</dc:title>
  <dcterms:created xsi:type="dcterms:W3CDTF">2021-10-11T09:31:37Z</dcterms:created>
  <dcterms:modified xsi:type="dcterms:W3CDTF">2021-10-11T09:31:37Z</dcterms:modified>
</cp:coreProperties>
</file>