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manner in which the links and nodes of a network are arranged to relate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board that can be inserted in a computer to give extra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with a high level of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used by large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operates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encrypted tunnel between two devices that lets you access every website and online service privately and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that has been made into a form that is good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Attracts the heat away from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circuit board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stores the operating system, applications, and data files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established set of rules that determine how data is transferred between different devices in the same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to connect a user to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computer network that links devices within a building or group of adjacent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group of letters occurring after a period in a file name, indicating the format of the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houses the primary devices that perform operations and produce results for complex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Preforms the calculations and processing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computers short term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Operate on by means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mobile device with a touchscreen and a rechargeable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for storing and processing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way of interacting with a computer using items such as windows, icons, and menus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providing power to electronic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computer that contains a microprocessor as its central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piece of technology that is used either to temporarily or permanently hold information in a neat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parts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instructions that tell the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computer or system that provides resources, data, services, or programs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Access items that either plug into the computer or wirelessly connect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framework into which the various networking standards can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Enters data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allows you to store and access data on a long-term basis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Crossword Puzzle</dc:title>
  <dcterms:created xsi:type="dcterms:W3CDTF">2021-12-09T03:31:38Z</dcterms:created>
  <dcterms:modified xsi:type="dcterms:W3CDTF">2021-12-09T03:31:38Z</dcterms:modified>
</cp:coreProperties>
</file>