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where by a secure apparently private network is achieved using encryption over a public network typically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tools, machinery, and other durable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Commands a computer program in the form of lines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computer that contains a microprocessor as its central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wireless, portable personal computer with a touchscreen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programs and other operating information used by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computer or computer program which manages access to a centralized resource or service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circuit board that can be inserted in a computer to give extra facilities or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international standardization model to facilitate communications among computers with different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peripheral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uses or operates something, especially a computer or other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electronic circuitry that executes instructions comprising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form of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large high-speed computer, especially one supporting numerous workstations or peripherals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network that interconnects computers within a limited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letters occurring after a period in a file name,indicating the format of the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retention of retrievable data on a computer or other electronic system;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computer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either to temporarily or permanently hold information in a structured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rules and guidelines for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software that supports a computers basic functions such as scheduling tasks executing applications and controlling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layout of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computer that houses the primary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electronic device for storing and processing data, typically in binary form, according to instructions given to it in a variable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high-capacity, self-contained storage device containing a read-write mechanism plus one or more hard disks, inside a sealed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or substance for absorbing excessive or unwanted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facts and statistics collected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piece of computer equipment such as a keyboard which enables you to put information into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particularly powerful mainframe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providing power to electronic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printed circuit board within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perform a series of mechanical or chemical operations on (something) in order to change or preserve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 puzzle</dc:title>
  <dcterms:created xsi:type="dcterms:W3CDTF">2021-12-11T03:37:53Z</dcterms:created>
  <dcterms:modified xsi:type="dcterms:W3CDTF">2021-12-11T03:37:53Z</dcterms:modified>
</cp:coreProperties>
</file>