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ICT END OF TERM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Virus    </w:t>
      </w:r>
      <w:r>
        <w:t xml:space="preserve">   Attachment    </w:t>
      </w:r>
      <w:r>
        <w:t xml:space="preserve">   Snapchat    </w:t>
      </w:r>
      <w:r>
        <w:t xml:space="preserve">   Twitter    </w:t>
      </w:r>
      <w:r>
        <w:t xml:space="preserve">   Facebook    </w:t>
      </w:r>
      <w:r>
        <w:t xml:space="preserve">   Edit    </w:t>
      </w:r>
      <w:r>
        <w:t xml:space="preserve">   Applications    </w:t>
      </w:r>
      <w:r>
        <w:t xml:space="preserve">   Hyperlinks    </w:t>
      </w:r>
      <w:r>
        <w:t xml:space="preserve">   Cursor    </w:t>
      </w:r>
      <w:r>
        <w:t xml:space="preserve">   Google    </w:t>
      </w:r>
      <w:r>
        <w:t xml:space="preserve">   Microsoft    </w:t>
      </w:r>
      <w:r>
        <w:t xml:space="preserve">   Copy    </w:t>
      </w:r>
      <w:r>
        <w:t xml:space="preserve">   Excel    </w:t>
      </w:r>
      <w:r>
        <w:t xml:space="preserve">   Word    </w:t>
      </w:r>
      <w:r>
        <w:t xml:space="preserve">   Powerpoint    </w:t>
      </w:r>
      <w:r>
        <w:t xml:space="preserve">   File    </w:t>
      </w:r>
      <w:r>
        <w:t xml:space="preserve">   Website    </w:t>
      </w:r>
      <w:r>
        <w:t xml:space="preserve">   Apple    </w:t>
      </w:r>
      <w:r>
        <w:t xml:space="preserve">   Windows    </w:t>
      </w:r>
      <w:r>
        <w:t xml:space="preserve">   ICT    </w:t>
      </w:r>
      <w:r>
        <w:t xml:space="preserve">   Keyboard    </w:t>
      </w:r>
      <w:r>
        <w:t xml:space="preserve">   Internet    </w:t>
      </w:r>
      <w:r>
        <w:t xml:space="preserve">   Email    </w:t>
      </w:r>
      <w:r>
        <w:t xml:space="preserve">   iPad    </w:t>
      </w:r>
      <w:r>
        <w:t xml:space="preserve">   Save    </w:t>
      </w:r>
      <w:r>
        <w:t xml:space="preserve">   Tablet    </w:t>
      </w:r>
      <w:r>
        <w:t xml:space="preserve">   Monitor    </w:t>
      </w:r>
      <w:r>
        <w:t xml:space="preserve">   Paste    </w:t>
      </w:r>
      <w:r>
        <w:t xml:space="preserve">   Laptop    </w:t>
      </w:r>
      <w:r>
        <w:t xml:space="preserve">   Mouse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ICT END OF TERM </dc:title>
  <dcterms:created xsi:type="dcterms:W3CDTF">2021-10-11T09:31:56Z</dcterms:created>
  <dcterms:modified xsi:type="dcterms:W3CDTF">2021-10-11T09:31:56Z</dcterms:modified>
</cp:coreProperties>
</file>