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should be taken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general term used to describe the pain felt in muscles, nerves and tendons caused by repetitive movement and overuse.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having the correct sort of ............. in a computer room may cause eyestrain due to it's brightness or glare on a VDU/Monitor.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item should be kept well away from ICT or any other electronic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feet that a chair should have that is being used as part of a workstation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can cause some one to trip over or even get an electric shock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Bad...........could result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item should be height adjustable so that you are able to work at a PC comfortably.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item should be adjusted so it is at the correct angle and doesn't have light reflecting off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This, if spilt could cause huge amounts of damage to equipment or even hurt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keyboard that is designed to prevent RSI is called an ...............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sit too far away or too close to monitor you could suffer from........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used to prevent glare from windows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Health &amp; Safety</dc:title>
  <dcterms:created xsi:type="dcterms:W3CDTF">2021-10-11T09:30:15Z</dcterms:created>
  <dcterms:modified xsi:type="dcterms:W3CDTF">2021-10-11T09:30:15Z</dcterms:modified>
</cp:coreProperties>
</file>