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ICT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backup    </w:t>
      </w:r>
      <w:r>
        <w:t xml:space="preserve">   bitmap    </w:t>
      </w:r>
      <w:r>
        <w:t xml:space="preserve">   database    </w:t>
      </w:r>
      <w:r>
        <w:t xml:space="preserve">   firewall    </w:t>
      </w:r>
      <w:r>
        <w:t xml:space="preserve">   flash    </w:t>
      </w:r>
      <w:r>
        <w:t xml:space="preserve">   hyperlink    </w:t>
      </w:r>
      <w:r>
        <w:t xml:space="preserve">   information    </w:t>
      </w:r>
      <w:r>
        <w:t xml:space="preserve">   internet    </w:t>
      </w:r>
      <w:r>
        <w:t xml:space="preserve">   intranet    </w:t>
      </w:r>
      <w:r>
        <w:t xml:space="preserve">   macro    </w:t>
      </w:r>
      <w:r>
        <w:t xml:space="preserve">   merge    </w:t>
      </w:r>
      <w:r>
        <w:t xml:space="preserve">   network    </w:t>
      </w:r>
      <w:r>
        <w:t xml:space="preserve">   optical    </w:t>
      </w:r>
      <w:r>
        <w:t xml:space="preserve">   plotter    </w:t>
      </w:r>
      <w:r>
        <w:t xml:space="preserve">   router    </w:t>
      </w:r>
      <w:r>
        <w:t xml:space="preserve">   spreadsheet    </w:t>
      </w:r>
      <w:r>
        <w:t xml:space="preserve">   validation    </w:t>
      </w:r>
      <w:r>
        <w:t xml:space="preserve">   vector    </w:t>
      </w:r>
      <w:r>
        <w:t xml:space="preserve">   verification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Key Terms</dc:title>
  <dcterms:created xsi:type="dcterms:W3CDTF">2021-10-11T09:30:22Z</dcterms:created>
  <dcterms:modified xsi:type="dcterms:W3CDTF">2021-10-11T09:30:22Z</dcterms:modified>
</cp:coreProperties>
</file>