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ICT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an image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app to change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create a sphere using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portable type of file for transferring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image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an image opaque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putting coloured backgrounds behind fonts.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to stay safe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someone is being mean to someone online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Informative presentation of daily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something stand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remove a text or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change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style of writing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Key terms</dc:title>
  <dcterms:created xsi:type="dcterms:W3CDTF">2021-11-11T03:42:23Z</dcterms:created>
  <dcterms:modified xsi:type="dcterms:W3CDTF">2021-11-11T03:42:23Z</dcterms:modified>
</cp:coreProperties>
</file>