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smartphone    </w:t>
      </w:r>
      <w:r>
        <w:t xml:space="preserve">   geotag    </w:t>
      </w:r>
      <w:r>
        <w:t xml:space="preserve">   fraud    </w:t>
      </w:r>
      <w:r>
        <w:t xml:space="preserve">   blog    </w:t>
      </w:r>
      <w:r>
        <w:t xml:space="preserve">   bandwidth    </w:t>
      </w:r>
      <w:r>
        <w:t xml:space="preserve">   buffering    </w:t>
      </w:r>
      <w:r>
        <w:t xml:space="preserve">   protocol    </w:t>
      </w:r>
      <w:r>
        <w:t xml:space="preserve">   upload    </w:t>
      </w:r>
      <w:r>
        <w:t xml:space="preserve">   virus    </w:t>
      </w:r>
      <w:r>
        <w:t xml:space="preserve">   stream    </w:t>
      </w:r>
      <w:r>
        <w:t xml:space="preserve">   spyware    </w:t>
      </w:r>
      <w:r>
        <w:t xml:space="preserve">   privacy    </w:t>
      </w:r>
      <w:r>
        <w:t xml:space="preserve">   phishing    </w:t>
      </w:r>
      <w:r>
        <w:t xml:space="preserve">   overheads    </w:t>
      </w:r>
      <w:r>
        <w:t xml:space="preserve">   hacker    </w:t>
      </w:r>
      <w:r>
        <w:t xml:space="preserve">   encryption    </w:t>
      </w:r>
      <w:r>
        <w:t xml:space="preserve">   firewall    </w:t>
      </w:r>
      <w:r>
        <w:t xml:space="preserve">   dvd    </w:t>
      </w:r>
      <w:r>
        <w:t xml:space="preserve">   download    </w:t>
      </w:r>
      <w:r>
        <w:t xml:space="preserve">   dongle    </w:t>
      </w:r>
      <w:r>
        <w:t xml:space="preserve">   copyright    </w:t>
      </w:r>
      <w:r>
        <w:t xml:space="preserve">   broadband    </w:t>
      </w:r>
      <w:r>
        <w:t xml:space="preserve">   bluetooth    </w:t>
      </w:r>
      <w:r>
        <w:t xml:space="preserve">   data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Keywords </dc:title>
  <dcterms:created xsi:type="dcterms:W3CDTF">2021-10-11T09:30:36Z</dcterms:created>
  <dcterms:modified xsi:type="dcterms:W3CDTF">2021-10-11T09:30:36Z</dcterms:modified>
</cp:coreProperties>
</file>