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ICT Lesson 4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device is used to connect computers and allows them to transfer data over phone lines?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does a computer request access to resources from a server?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group of computers confined within a small geographic area?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is a network designed to share information?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allows multiple computers to connect over a network?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are rules for connecting and transmitting information?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connects two or more LANs together?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allows wireless devices to connect to a network?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are two or more computers that are connected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network that is used to provide external businesses or individuals with access to resources?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very powerful computer that processes a client's requests?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allows traffic to flow in and out of a network?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ICT Lesson 4 Vocabulary</dc:title>
  <dcterms:created xsi:type="dcterms:W3CDTF">2021-10-11T09:31:30Z</dcterms:created>
  <dcterms:modified xsi:type="dcterms:W3CDTF">2021-10-11T09:31:30Z</dcterms:modified>
</cp:coreProperties>
</file>