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Recent Topics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powerpoint    </w:t>
      </w:r>
      <w:r>
        <w:t xml:space="preserve">   google    </w:t>
      </w:r>
      <w:r>
        <w:t xml:space="preserve">   server    </w:t>
      </w:r>
      <w:r>
        <w:t xml:space="preserve">   microsoft    </w:t>
      </w:r>
      <w:r>
        <w:t xml:space="preserve">   photoshop    </w:t>
      </w:r>
      <w:r>
        <w:t xml:space="preserve">   file    </w:t>
      </w:r>
      <w:r>
        <w:t xml:space="preserve">   internet    </w:t>
      </w:r>
      <w:r>
        <w:t xml:space="preserve">   cyber-bullying    </w:t>
      </w:r>
      <w:r>
        <w:t xml:space="preserve">   cybercrime    </w:t>
      </w:r>
      <w:r>
        <w:t xml:space="preserve">   password    </w:t>
      </w:r>
      <w:r>
        <w:t xml:space="preserve">   online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Recent Topics Wordsearch</dc:title>
  <dcterms:created xsi:type="dcterms:W3CDTF">2021-10-11T09:31:08Z</dcterms:created>
  <dcterms:modified xsi:type="dcterms:W3CDTF">2021-10-11T09:31:08Z</dcterms:modified>
</cp:coreProperties>
</file>