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ICT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use school email address to sign up for social media sites such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use ICT equipment you need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not allowed to be used on school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Report misuse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_______ software e.g. games/music/videos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use school computer network for _______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Monitor and appropriately reject such things as ____, links and webpages.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reveal personal information like ________, telephone number and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use school address and telephone numbers where i have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log on using my own _____ and keep password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________ areas as advised by teachers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Rules</dc:title>
  <dcterms:created xsi:type="dcterms:W3CDTF">2021-10-11T09:31:44Z</dcterms:created>
  <dcterms:modified xsi:type="dcterms:W3CDTF">2021-10-11T09:31:44Z</dcterms:modified>
</cp:coreProperties>
</file>