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ICT Saving</w:t>
      </w:r>
    </w:p>
    <w:p>
      <w:pPr>
        <w:pStyle w:val="Questions"/>
      </w:pPr>
      <w:r>
        <w:t xml:space="preserve">1. HDPEEERSSTSA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NVGASIS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TNGIPY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AFORULMS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TCNFSOUIN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BUPLIHS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ERCAET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LNNEOI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RAGZNEOI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DTNCHEKSOI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Saving</dc:title>
  <dcterms:created xsi:type="dcterms:W3CDTF">2021-10-11T09:30:57Z</dcterms:created>
  <dcterms:modified xsi:type="dcterms:W3CDTF">2021-10-11T09:30:57Z</dcterms:modified>
</cp:coreProperties>
</file>