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Simple, 6-pin, low-speed serial connections commonly dedicated to a keyboard and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called as printer port. This is only for old model printer. It has 25 pins. It is a female 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Intended for power cord.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Intended for plugging in the speaker or headset.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connect monitors, has 15 pins and is a female 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most important cord because it connects the computer to the main source of electricity to make it functional.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speed serial interface that is used with almost all devices, it has 4pins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stands for video graphic array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physical interface often used for terminating twisted pair type 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intended for serial type mouse and older camera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TEST</dc:title>
  <dcterms:created xsi:type="dcterms:W3CDTF">2021-10-11T09:31:23Z</dcterms:created>
  <dcterms:modified xsi:type="dcterms:W3CDTF">2021-10-11T09:31:23Z</dcterms:modified>
</cp:coreProperties>
</file>