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TOPIC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statements    </w:t>
      </w:r>
      <w:r>
        <w:t xml:space="preserve">   conversion    </w:t>
      </w:r>
      <w:r>
        <w:t xml:space="preserve">   BINARY    </w:t>
      </w:r>
      <w:r>
        <w:t xml:space="preserve">   Bit#    </w:t>
      </w:r>
      <w:r>
        <w:t xml:space="preserve">   Byte    </w:t>
      </w:r>
      <w:r>
        <w:t xml:space="preserve">   DENARY    </w:t>
      </w:r>
      <w:r>
        <w:t xml:space="preserve">   Gigabyte    </w:t>
      </w:r>
      <w:r>
        <w:t xml:space="preserve">   HEX    </w:t>
      </w:r>
      <w:r>
        <w:t xml:space="preserve">   Hexadecimal    </w:t>
      </w:r>
      <w:r>
        <w:t xml:space="preserve">   Kilobyte    </w:t>
      </w:r>
      <w:r>
        <w:t xml:space="preserve">   Megabyte    </w:t>
      </w:r>
      <w:r>
        <w:t xml:space="preserve">   Nibble    </w:t>
      </w:r>
      <w:r>
        <w:t xml:space="preserve">   Pixel    </w:t>
      </w:r>
      <w:r>
        <w:t xml:space="preserve">   Resolution    </w:t>
      </w:r>
      <w:r>
        <w:t xml:space="preserve">   Sampling    </w:t>
      </w:r>
      <w:r>
        <w:t xml:space="preserve">   Terabyte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TOPIC</dc:title>
  <dcterms:created xsi:type="dcterms:W3CDTF">2021-10-11T09:30:24Z</dcterms:created>
  <dcterms:modified xsi:type="dcterms:W3CDTF">2021-10-11T09:30:24Z</dcterms:modified>
</cp:coreProperties>
</file>