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Spellcheck    </w:t>
      </w:r>
      <w:r>
        <w:t xml:space="preserve">   Password    </w:t>
      </w:r>
      <w:r>
        <w:t xml:space="preserve">   Screenshot    </w:t>
      </w:r>
      <w:r>
        <w:t xml:space="preserve">   Header    </w:t>
      </w:r>
      <w:r>
        <w:t xml:space="preserve">   Document    </w:t>
      </w:r>
      <w:r>
        <w:t xml:space="preserve">   Draft    </w:t>
      </w:r>
      <w:r>
        <w:t xml:space="preserve">   Alignment    </w:t>
      </w:r>
      <w:r>
        <w:t xml:space="preserve">   Image    </w:t>
      </w:r>
      <w:r>
        <w:t xml:space="preserve">   Insert    </w:t>
      </w:r>
      <w:r>
        <w:t xml:space="preserve">   Format    </w:t>
      </w:r>
      <w:r>
        <w:t xml:space="preserve">   Font    </w:t>
      </w:r>
      <w:r>
        <w:t xml:space="preserve">   Attachment    </w:t>
      </w:r>
      <w:r>
        <w:t xml:space="preserve">   Data    </w:t>
      </w:r>
      <w:r>
        <w:t xml:space="preserve">   Chart    </w:t>
      </w:r>
      <w:r>
        <w:t xml:space="preserve">   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Terminology</dc:title>
  <dcterms:created xsi:type="dcterms:W3CDTF">2021-11-16T03:32:34Z</dcterms:created>
  <dcterms:modified xsi:type="dcterms:W3CDTF">2021-11-16T03:32:34Z</dcterms:modified>
</cp:coreProperties>
</file>