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ransomware    </w:t>
      </w:r>
      <w:r>
        <w:t xml:space="preserve">   data    </w:t>
      </w:r>
      <w:r>
        <w:t xml:space="preserve">   hacked    </w:t>
      </w:r>
      <w:r>
        <w:t xml:space="preserve">   cyberthreats    </w:t>
      </w:r>
      <w:r>
        <w:t xml:space="preserve">   attack    </w:t>
      </w:r>
      <w:r>
        <w:t xml:space="preserve">   Hacker    </w:t>
      </w:r>
      <w:r>
        <w:t xml:space="preserve">   Hacking    </w:t>
      </w:r>
      <w:r>
        <w:t xml:space="preserve">   Cybersecurity    </w:t>
      </w:r>
      <w:r>
        <w:t xml:space="preserve">   smishing    </w:t>
      </w:r>
      <w:r>
        <w:t xml:space="preserve">   phishing    </w:t>
      </w:r>
      <w:r>
        <w:t xml:space="preserve">   emails    </w:t>
      </w:r>
      <w:r>
        <w:t xml:space="preserve">   Reboot    </w:t>
      </w:r>
      <w:r>
        <w:t xml:space="preserve">   yellow hat    </w:t>
      </w:r>
      <w:r>
        <w:t xml:space="preserve">   blue hat    </w:t>
      </w:r>
      <w:r>
        <w:t xml:space="preserve">   red hat    </w:t>
      </w:r>
      <w:r>
        <w:t xml:space="preserve">   offline    </w:t>
      </w:r>
      <w:r>
        <w:t xml:space="preserve">   online    </w:t>
      </w:r>
      <w:r>
        <w:t xml:space="preserve">   Hardrive    </w:t>
      </w:r>
      <w:r>
        <w:t xml:space="preserve">   Software    </w:t>
      </w:r>
      <w:r>
        <w:t xml:space="preserve">   ICT    </w:t>
      </w:r>
      <w:r>
        <w:t xml:space="preserve">   Virus    </w:t>
      </w:r>
      <w:r>
        <w:t xml:space="preserve">   Computer    </w:t>
      </w:r>
      <w:r>
        <w:t xml:space="preserve">   Malware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WORDSEARCH</dc:title>
  <dcterms:created xsi:type="dcterms:W3CDTF">2021-10-20T03:35:47Z</dcterms:created>
  <dcterms:modified xsi:type="dcterms:W3CDTF">2021-10-20T03:35:47Z</dcterms:modified>
</cp:coreProperties>
</file>