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ICT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Fast stone capture    </w:t>
      </w:r>
      <w:r>
        <w:t xml:space="preserve">   Image    </w:t>
      </w:r>
      <w:r>
        <w:t xml:space="preserve">   Sprite    </w:t>
      </w:r>
      <w:r>
        <w:t xml:space="preserve">   Blocks    </w:t>
      </w:r>
      <w:r>
        <w:t xml:space="preserve">   Second    </w:t>
      </w:r>
      <w:r>
        <w:t xml:space="preserve">   Frame    </w:t>
      </w:r>
      <w:r>
        <w:t xml:space="preserve">   Topics    </w:t>
      </w:r>
      <w:r>
        <w:t xml:space="preserve">   Phone    </w:t>
      </w:r>
      <w:r>
        <w:t xml:space="preserve">   Laptop    </w:t>
      </w:r>
      <w:r>
        <w:t xml:space="preserve">   Computer    </w:t>
      </w:r>
      <w:r>
        <w:t xml:space="preserve">   Device    </w:t>
      </w:r>
      <w:r>
        <w:t xml:space="preserve">   Storage    </w:t>
      </w:r>
      <w:r>
        <w:t xml:space="preserve">   Memory    </w:t>
      </w:r>
      <w:r>
        <w:t xml:space="preserve">   Algorithm    </w:t>
      </w:r>
      <w:r>
        <w:t xml:space="preserve">   RAM    </w:t>
      </w:r>
      <w:r>
        <w:t xml:space="preserve">   Ict    </w:t>
      </w:r>
      <w:r>
        <w:t xml:space="preserve">   Monopoly    </w:t>
      </w:r>
      <w:r>
        <w:t xml:space="preserve">   Cluedo    </w:t>
      </w:r>
      <w:r>
        <w:t xml:space="preserve">   Snake    </w:t>
      </w:r>
      <w:r>
        <w:t xml:space="preserve">   Spanish number game    </w:t>
      </w:r>
      <w:r>
        <w:t xml:space="preserve">   MoleMasher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WORDSEARCH!</dc:title>
  <dcterms:created xsi:type="dcterms:W3CDTF">2021-10-11T09:30:27Z</dcterms:created>
  <dcterms:modified xsi:type="dcterms:W3CDTF">2021-10-11T09:30:27Z</dcterms:modified>
</cp:coreProperties>
</file>