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camera    </w:t>
      </w:r>
      <w:r>
        <w:t xml:space="preserve">   desktop    </w:t>
      </w:r>
      <w:r>
        <w:t xml:space="preserve">   headphone    </w:t>
      </w:r>
      <w:r>
        <w:t xml:space="preserve">   keyboard    </w:t>
      </w:r>
      <w:r>
        <w:t xml:space="preserve">   laptop    </w:t>
      </w:r>
      <w:r>
        <w:t xml:space="preserve">   monitor    </w:t>
      </w:r>
      <w:r>
        <w:t xml:space="preserve">   mouse    </w:t>
      </w:r>
      <w:r>
        <w:t xml:space="preserve">   printer    </w:t>
      </w:r>
      <w:r>
        <w:t xml:space="preserve">   scanner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WORD SEARCH</dc:title>
  <dcterms:created xsi:type="dcterms:W3CDTF">2021-10-11T09:31:21Z</dcterms:created>
  <dcterms:modified xsi:type="dcterms:W3CDTF">2021-10-11T09:31:21Z</dcterms:modified>
</cp:coreProperties>
</file>