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LCD    </w:t>
      </w:r>
      <w:r>
        <w:t xml:space="preserve">   Hard Drive    </w:t>
      </w:r>
      <w:r>
        <w:t xml:space="preserve">   HDMI    </w:t>
      </w:r>
      <w:r>
        <w:t xml:space="preserve">   Keyboard    </w:t>
      </w:r>
      <w:r>
        <w:t xml:space="preserve">   Monitor    </w:t>
      </w:r>
      <w:r>
        <w:t xml:space="preserve">   Motherboard    </w:t>
      </w:r>
      <w:r>
        <w:t xml:space="preserve">   Mouse    </w:t>
      </w:r>
      <w:r>
        <w:t xml:space="preserve">   Power supply    </w:t>
      </w:r>
      <w:r>
        <w:t xml:space="preserve">   Processor    </w:t>
      </w:r>
      <w:r>
        <w:t xml:space="preserve">   RAM    </w:t>
      </w:r>
      <w:r>
        <w:t xml:space="preserve">   Tower    </w:t>
      </w:r>
      <w:r>
        <w:t xml:space="preserve">   USB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Word Search</dc:title>
  <dcterms:created xsi:type="dcterms:W3CDTF">2021-10-11T09:30:31Z</dcterms:created>
  <dcterms:modified xsi:type="dcterms:W3CDTF">2021-10-11T09:30:31Z</dcterms:modified>
</cp:coreProperties>
</file>