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ICT Wordshirt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Devices    </w:t>
      </w:r>
      <w:r>
        <w:t xml:space="preserve">   disks    </w:t>
      </w:r>
      <w:r>
        <w:t xml:space="preserve">   dvd    </w:t>
      </w:r>
      <w:r>
        <w:t xml:space="preserve">   folders    </w:t>
      </w:r>
      <w:r>
        <w:t xml:space="preserve">   Games    </w:t>
      </w:r>
      <w:r>
        <w:t xml:space="preserve">   Graphics    </w:t>
      </w:r>
      <w:r>
        <w:t xml:space="preserve">   hardware    </w:t>
      </w:r>
      <w:r>
        <w:t xml:space="preserve">   icons    </w:t>
      </w:r>
      <w:r>
        <w:t xml:space="preserve">   ICT    </w:t>
      </w:r>
      <w:r>
        <w:t xml:space="preserve">   Internet    </w:t>
      </w:r>
      <w:r>
        <w:t xml:space="preserve">   Keys    </w:t>
      </w:r>
      <w:r>
        <w:t xml:space="preserve">   Monitor    </w:t>
      </w:r>
      <w:r>
        <w:t xml:space="preserve">   Mouse    </w:t>
      </w:r>
      <w:r>
        <w:t xml:space="preserve">   printer    </w:t>
      </w:r>
      <w:r>
        <w:t xml:space="preserve">   Software    </w:t>
      </w:r>
      <w:r>
        <w:t xml:space="preserve">   speaker    </w:t>
      </w:r>
      <w:r>
        <w:t xml:space="preserve">   USB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Wordshirt</dc:title>
  <dcterms:created xsi:type="dcterms:W3CDTF">2021-10-11T09:30:52Z</dcterms:created>
  <dcterms:modified xsi:type="dcterms:W3CDTF">2021-10-11T09:30:52Z</dcterms:modified>
</cp:coreProperties>
</file>