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internet    </w:t>
      </w:r>
      <w:r>
        <w:t xml:space="preserve">   server    </w:t>
      </w:r>
      <w:r>
        <w:t xml:space="preserve">   email    </w:t>
      </w:r>
      <w:r>
        <w:t xml:space="preserve">   backup    </w:t>
      </w:r>
      <w:r>
        <w:t xml:space="preserve">   windows    </w:t>
      </w:r>
      <w:r>
        <w:t xml:space="preserve">   web    </w:t>
      </w:r>
      <w:r>
        <w:t xml:space="preserve">   hardware    </w:t>
      </w:r>
      <w:r>
        <w:t xml:space="preserve">   crash    </w:t>
      </w:r>
      <w:r>
        <w:t xml:space="preserve">   mouse    </w:t>
      </w:r>
      <w:r>
        <w:t xml:space="preserve">   application    </w:t>
      </w:r>
      <w:r>
        <w:t xml:space="preserve">   program    </w:t>
      </w:r>
      <w:r>
        <w:t xml:space="preserve">   software    </w:t>
      </w:r>
      <w:r>
        <w:t xml:space="preserve">   digital    </w:t>
      </w:r>
      <w:r>
        <w:t xml:space="preserve">   keyboard    </w:t>
      </w:r>
      <w:r>
        <w:t xml:space="preserve">   scanner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2021-10-11T09:30:41Z</dcterms:created>
  <dcterms:modified xsi:type="dcterms:W3CDTF">2021-10-11T09:30:41Z</dcterms:modified>
</cp:coreProperties>
</file>