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Computational Thinking    </w:t>
      </w:r>
      <w:r>
        <w:t xml:space="preserve">   algorithm    </w:t>
      </w:r>
      <w:r>
        <w:t xml:space="preserve">   binary    </w:t>
      </w:r>
      <w:r>
        <w:t xml:space="preserve">   compute    </w:t>
      </w:r>
      <w:r>
        <w:t xml:space="preserve">   data    </w:t>
      </w:r>
      <w:r>
        <w:t xml:space="preserve">   Decomposition    </w:t>
      </w:r>
      <w:r>
        <w:t xml:space="preserve">   hardware    </w:t>
      </w:r>
      <w:r>
        <w:t xml:space="preserve">   input device    </w:t>
      </w:r>
      <w:r>
        <w:t xml:space="preserve">   memory    </w:t>
      </w:r>
      <w:r>
        <w:t xml:space="preserve">   output device    </w:t>
      </w:r>
      <w:r>
        <w:t xml:space="preserve">   processor    </w:t>
      </w:r>
      <w:r>
        <w:t xml:space="preserve">   software    </w:t>
      </w:r>
      <w:r>
        <w:t xml:space="preserve">   storage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</dc:title>
  <dcterms:created xsi:type="dcterms:W3CDTF">2021-10-11T09:30:44Z</dcterms:created>
  <dcterms:modified xsi:type="dcterms:W3CDTF">2021-10-11T09:30:44Z</dcterms:modified>
</cp:coreProperties>
</file>