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course</w:t>
      </w:r>
    </w:p>
    <w:p>
      <w:pPr>
        <w:pStyle w:val="Questions"/>
      </w:pPr>
      <w:r>
        <w:t xml:space="preserve">1. AOSOTCRN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DHSEOWLSI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CAAFKSLHB SRSEEXP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OAUDI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TCEKMIUIQ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GLANRIEN PPSA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EOVID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STARAAV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EZZLDUPE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GGEORLB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SBEEIWT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EVDIR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course</dc:title>
  <dcterms:created xsi:type="dcterms:W3CDTF">2021-10-11T09:31:03Z</dcterms:created>
  <dcterms:modified xsi:type="dcterms:W3CDTF">2021-10-11T09:31:03Z</dcterms:modified>
</cp:coreProperties>
</file>