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censorship    </w:t>
      </w:r>
      <w:r>
        <w:t xml:space="preserve">   graphics     </w:t>
      </w:r>
      <w:r>
        <w:t xml:space="preserve">   spoofing    </w:t>
      </w:r>
      <w:r>
        <w:t xml:space="preserve">   phishing    </w:t>
      </w:r>
      <w:r>
        <w:t xml:space="preserve">   firewall    </w:t>
      </w:r>
      <w:r>
        <w:t xml:space="preserve">   virus    </w:t>
      </w:r>
      <w:r>
        <w:t xml:space="preserve">   ethical    </w:t>
      </w:r>
      <w:r>
        <w:t xml:space="preserve">   privacy    </w:t>
      </w:r>
      <w:r>
        <w:t xml:space="preserve">   social networking    </w:t>
      </w:r>
      <w:r>
        <w:t xml:space="preserve">   online    </w:t>
      </w:r>
      <w:r>
        <w:t xml:space="preserve">   pixel    </w:t>
      </w:r>
      <w:r>
        <w:t xml:space="preserve">   blog    </w:t>
      </w:r>
      <w:r>
        <w:t xml:space="preserve">   wiki    </w:t>
      </w:r>
      <w:r>
        <w:t xml:space="preserve">   security    </w:t>
      </w:r>
      <w:r>
        <w:t xml:space="preserve">   system    </w:t>
      </w:r>
      <w:r>
        <w:t xml:space="preserve">   hardware    </w:t>
      </w:r>
      <w:r>
        <w:t xml:space="preserve">   software    </w:t>
      </w:r>
      <w:r>
        <w:t xml:space="preserve">   netiquette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2021-10-11T09:30:09Z</dcterms:created>
  <dcterms:modified xsi:type="dcterms:W3CDTF">2021-10-11T09:30:09Z</dcterms:modified>
</cp:coreProperties>
</file>