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 in Society</w:t>
      </w:r>
    </w:p>
    <w:p>
      <w:pPr>
        <w:pStyle w:val="Questions"/>
      </w:pPr>
      <w:r>
        <w:t xml:space="preserve">1. UMROPCET AGGNMI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HCSA SETRSGEIR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EDPSE ESAAMRC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AKEKAOR ESIHANCM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RSOVAWIMCE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AMT NSMIHECA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WBE SACCES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IRETTNEN PIPNGHSO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OEIRNCLTCE SNOSIDIAG FOR RCAS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10. YKHOLEE ERSGRYU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IGAIDLT SSEIEOLTNIV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LEBOIM HSNPOE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SLELTTIEA ANOAVIGNIT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BRA SECOD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NSWGHIA MAEHNSCI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OTPCUSEIREMD DEICMLA DROCSER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17. IRM CNSGNINA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ENTRNIET BKAINGN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in Society</dc:title>
  <dcterms:created xsi:type="dcterms:W3CDTF">2021-10-11T09:30:49Z</dcterms:created>
  <dcterms:modified xsi:type="dcterms:W3CDTF">2021-10-11T09:30:49Z</dcterms:modified>
</cp:coreProperties>
</file>