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completed programme in scratch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the list of commands in Scratch?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different way aa sprite can look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your character called in scratch?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used for physical thing on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would you call secret writing?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a disk that you can download and erase things as many times as you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for for a document on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abbreviation of Liquid crystal Display?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Programming language based on graphical code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your finished projest is displayed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pattern of 1's and 0's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keywords</dc:title>
  <dcterms:created xsi:type="dcterms:W3CDTF">2021-10-11T09:31:39Z</dcterms:created>
  <dcterms:modified xsi:type="dcterms:W3CDTF">2021-10-11T09:31:39Z</dcterms:modified>
</cp:coreProperties>
</file>