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ICT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wrist injury    </w:t>
      </w:r>
      <w:r>
        <w:t xml:space="preserve">   stress    </w:t>
      </w:r>
      <w:r>
        <w:t xml:space="preserve">   rsi    </w:t>
      </w:r>
      <w:r>
        <w:t xml:space="preserve">   posture    </w:t>
      </w:r>
      <w:r>
        <w:t xml:space="preserve">   muscle strain    </w:t>
      </w:r>
      <w:r>
        <w:t xml:space="preserve">   internet filter    </w:t>
      </w:r>
      <w:r>
        <w:t xml:space="preserve">   headache    </w:t>
      </w:r>
      <w:r>
        <w:t xml:space="preserve">   hazard    </w:t>
      </w:r>
      <w:r>
        <w:t xml:space="preserve">   eye strain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things</dc:title>
  <dcterms:created xsi:type="dcterms:W3CDTF">2021-10-11T09:30:44Z</dcterms:created>
  <dcterms:modified xsi:type="dcterms:W3CDTF">2021-10-11T09:30:44Z</dcterms:modified>
</cp:coreProperties>
</file>