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computer that contains a microprocessor as it's central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is a auxiliary device such as a computer mouse or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employing encryption to provide secure access to a remote computer over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programs and other operating information used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computer in which operations are controlled and executed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computer that is in size between a laptop and a smartphone, and has a touchscreen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uses or operates something, especially a computer or other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electronic device for storing and processing data, typically in binary form, according to instructions given to it in a variable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device or substance for absorbing excessive or unwanted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system unit is the part of a computer that houses the primary devices that perform operations and produce results for complex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software that supports a computer's basic functions, such as scheduling tasks, executing applications, and controlling peripherals.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An input device is any hardware device that sends data to a computer, allowing you to interact with and control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machines, wiring, and other physical components of a computer or other electronic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visual way of interacting with a computer using items such as windows, icons, and menus, used by most modern operating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the arrangement of the elements of a communication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processes commands to a computer program in the form of lines of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conceptual framework used to describe the functions of a networking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letters occurring after a period in a file name, indicating the format of the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 network that links devices within a building or group of adjacent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circuit board that can be inserted in a computer to give extra facilities or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form of computer memory that can be read and changed in any order, typically used to store working data and machine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technology that is used either to temporarily or permanently hold information in a structed fashion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power supply is an electrical device that supplies electric power to an electrical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established set of rules that determine how data is transmitted between different devices in the same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operate on (computer data) by means of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computer or computer program which manages access to a centralized resource or service in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quantities, characters, or symbols on which operations are performed by a computer, being stored and transmitted in the form of electrical signals and recorded on magnetic, optical, or mechanical recording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high speed computer, especially one supporting numerous workstations or peripherals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printed circuit board containing the principal components of a computer or other device, with connectors into which other circuit boards can be slotted.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particularly powerful mainframe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retention of retrievable data on a computer or other electronic systems;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high-capacity, self-contained storage device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vocabulary</dc:title>
  <dcterms:created xsi:type="dcterms:W3CDTF">2021-12-08T03:33:18Z</dcterms:created>
  <dcterms:modified xsi:type="dcterms:W3CDTF">2021-12-08T03:33:18Z</dcterms:modified>
</cp:coreProperties>
</file>