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Autosum    </w:t>
      </w:r>
      <w:r>
        <w:t xml:space="preserve">   browser    </w:t>
      </w:r>
      <w:r>
        <w:t xml:space="preserve">   copy    </w:t>
      </w:r>
      <w:r>
        <w:t xml:space="preserve">   delete    </w:t>
      </w:r>
      <w:r>
        <w:t xml:space="preserve">   design    </w:t>
      </w:r>
      <w:r>
        <w:t xml:space="preserve">   divide    </w:t>
      </w:r>
      <w:r>
        <w:t xml:space="preserve">   enter    </w:t>
      </w:r>
      <w:r>
        <w:t xml:space="preserve">   excel    </w:t>
      </w:r>
      <w:r>
        <w:t xml:space="preserve">   font    </w:t>
      </w:r>
      <w:r>
        <w:t xml:space="preserve">   footer    </w:t>
      </w:r>
      <w:r>
        <w:t xml:space="preserve">   header    </w:t>
      </w:r>
      <w:r>
        <w:t xml:space="preserve">   Microsoft    </w:t>
      </w:r>
      <w:r>
        <w:t xml:space="preserve">   paste    </w:t>
      </w:r>
      <w:r>
        <w:t xml:space="preserve">   photo    </w:t>
      </w:r>
      <w:r>
        <w:t xml:space="preserve">   powerpoint    </w:t>
      </w:r>
      <w:r>
        <w:t xml:space="preserve">   size    </w:t>
      </w:r>
      <w:r>
        <w:t xml:space="preserve">   subtract    </w:t>
      </w:r>
      <w:r>
        <w:t xml:space="preserve">   times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word search </dc:title>
  <dcterms:created xsi:type="dcterms:W3CDTF">2021-10-11T09:31:46Z</dcterms:created>
  <dcterms:modified xsi:type="dcterms:W3CDTF">2021-10-11T09:31:46Z</dcterms:modified>
</cp:coreProperties>
</file>