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ICY BITES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blanked    </w:t>
      </w:r>
      <w:r>
        <w:t xml:space="preserve">   blizzard    </w:t>
      </w:r>
      <w:r>
        <w:t xml:space="preserve">   buried    </w:t>
      </w:r>
      <w:r>
        <w:t xml:space="preserve">   collapse    </w:t>
      </w:r>
      <w:r>
        <w:t xml:space="preserve">   cookies    </w:t>
      </w:r>
      <w:r>
        <w:t xml:space="preserve">   fire    </w:t>
      </w:r>
      <w:r>
        <w:t xml:space="preserve">   flammenwerfer    </w:t>
      </w:r>
      <w:r>
        <w:t xml:space="preserve">   freeze    </w:t>
      </w:r>
      <w:r>
        <w:t xml:space="preserve">   helicopter    </w:t>
      </w:r>
      <w:r>
        <w:t xml:space="preserve">   peaches    </w:t>
      </w:r>
      <w:r>
        <w:t xml:space="preserve">   propeller    </w:t>
      </w:r>
      <w:r>
        <w:t xml:space="preserve">   radio    </w:t>
      </w:r>
      <w:r>
        <w:t xml:space="preserve">   smoke    </w:t>
      </w:r>
      <w:r>
        <w:t xml:space="preserve">   snowshoes    </w:t>
      </w:r>
      <w:r>
        <w:t xml:space="preserve">   tattawa    </w:t>
      </w:r>
      <w:r>
        <w:t xml:space="preserve">   water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ICY BITES WORD SEARCH</dc:title>
  <dcterms:created xsi:type="dcterms:W3CDTF">2021-10-11T09:30:05Z</dcterms:created>
  <dcterms:modified xsi:type="dcterms:W3CDTF">2021-10-11T09:30:05Z</dcterms:modified>
</cp:coreProperties>
</file>