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ICZM Word Scramble</w:t>
      </w:r>
    </w:p>
    <w:p>
      <w:pPr>
        <w:pStyle w:val="Questions"/>
      </w:pPr>
      <w:r>
        <w:t xml:space="preserve">1. EHASLNGFI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EBCAH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OBTA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TSAOALC NEOZ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UOCONCT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HNCOC HSELL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COTVSNNRIEAO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ALCOR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CRAB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PLOHNID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NMVNTEENORI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OOESNRI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UPGEROR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NAREGOMV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NADS ADOLLR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LLSAEUG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HSELELAS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APAERSEG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SSAHROEE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AHISRTFS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EFJILSYHL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ICZM Word Scramble</dc:title>
  <dcterms:created xsi:type="dcterms:W3CDTF">2021-10-11T09:31:42Z</dcterms:created>
  <dcterms:modified xsi:type="dcterms:W3CDTF">2021-10-11T09:31:42Z</dcterms:modified>
</cp:coreProperties>
</file>