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 and MCI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schriver    </w:t>
      </w:r>
      <w:r>
        <w:t xml:space="preserve">   logistics    </w:t>
      </w:r>
      <w:r>
        <w:t xml:space="preserve">   morgue    </w:t>
      </w:r>
      <w:r>
        <w:t xml:space="preserve">   rehabilitation    </w:t>
      </w:r>
      <w:r>
        <w:t xml:space="preserve">   extrication    </w:t>
      </w:r>
      <w:r>
        <w:t xml:space="preserve">   safety    </w:t>
      </w:r>
      <w:r>
        <w:t xml:space="preserve">   triage    </w:t>
      </w:r>
      <w:r>
        <w:t xml:space="preserve">   nims    </w:t>
      </w:r>
      <w:r>
        <w:t xml:space="preserve">   fema    </w:t>
      </w:r>
      <w:r>
        <w:t xml:space="preserve">   salt    </w:t>
      </w:r>
      <w:r>
        <w:t xml:space="preserve">   start    </w:t>
      </w:r>
      <w:r>
        <w:t xml:space="preserve">   treatment    </w:t>
      </w:r>
      <w:r>
        <w:t xml:space="preserve">   transportation    </w:t>
      </w:r>
      <w:r>
        <w:t xml:space="preserve">   staging    </w:t>
      </w:r>
      <w:r>
        <w:t xml:space="preserve">   patients    </w:t>
      </w:r>
      <w:r>
        <w:t xml:space="preserve">   communication    </w:t>
      </w:r>
      <w:r>
        <w:t xml:space="preserve">   helicopter    </w:t>
      </w:r>
      <w:r>
        <w:t xml:space="preserve">   ambulance    </w:t>
      </w:r>
      <w:r>
        <w:t xml:space="preserve">   officer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and MCI</dc:title>
  <dcterms:created xsi:type="dcterms:W3CDTF">2021-10-11T09:31:00Z</dcterms:created>
  <dcterms:modified xsi:type="dcterms:W3CDTF">2021-10-11T09:31:00Z</dcterms:modified>
</cp:coreProperties>
</file>