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Azoles, quinolones and macrolides have warning for _____ prolongation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use this antibiotic within 2 weeks of phenelzine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 of infusing vancomycin faster than 1 gram/hour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 monitored with daptomycin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Antibiotic class with a boxed warning for tendon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for tick-borne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of choice for uncomplicated UTI (if CrCl &gt; 60 mL/min)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Induction test (D-test) is used to detect resistance of S. aureus to this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INR does this when warfarin and Bactrim are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Tygacil has a boxed warning for increased risk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ID#2</dc:title>
  <dcterms:created xsi:type="dcterms:W3CDTF">2021-10-12T14:25:56Z</dcterms:created>
  <dcterms:modified xsi:type="dcterms:W3CDTF">2021-10-12T14:25:56Z</dcterms:modified>
</cp:coreProperties>
</file>