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IDAHO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BIGHORNSHEEP    </w:t>
      </w:r>
      <w:r>
        <w:t xml:space="preserve">   BOISE    </w:t>
      </w:r>
      <w:r>
        <w:t xml:space="preserve">   CANYON    </w:t>
      </w:r>
      <w:r>
        <w:t xml:space="preserve">   CHINOOKSALMON    </w:t>
      </w:r>
      <w:r>
        <w:t xml:space="preserve">   ELK    </w:t>
      </w:r>
      <w:r>
        <w:t xml:space="preserve">   GEMSTATE    </w:t>
      </w:r>
      <w:r>
        <w:t xml:space="preserve">   GRAYWOLF    </w:t>
      </w:r>
      <w:r>
        <w:t xml:space="preserve">   GRIZZLYBEARS    </w:t>
      </w:r>
      <w:r>
        <w:t xml:space="preserve">   HARE    </w:t>
      </w:r>
      <w:r>
        <w:t xml:space="preserve">   IDAHOSTARGARNET    </w:t>
      </w:r>
      <w:r>
        <w:t xml:space="preserve">   KUTENAI    </w:t>
      </w:r>
      <w:r>
        <w:t xml:space="preserve">   MOUNTAINBLUEBIRD    </w:t>
      </w:r>
      <w:r>
        <w:t xml:space="preserve">   MOUNTAINLION    </w:t>
      </w:r>
      <w:r>
        <w:t xml:space="preserve">   MOUNTAINS    </w:t>
      </w:r>
      <w:r>
        <w:t xml:space="preserve">   NEZPERCE    </w:t>
      </w:r>
      <w:r>
        <w:t xml:space="preserve">   PAIUTES    </w:t>
      </w:r>
      <w:r>
        <w:t xml:space="preserve">   SALISH    </w:t>
      </w:r>
      <w:r>
        <w:t xml:space="preserve">   SHOSHONE    </w:t>
      </w:r>
      <w:r>
        <w:t xml:space="preserve">   SYRINGA    </w:t>
      </w:r>
      <w:r>
        <w:t xml:space="preserve">   WERTERNWHITEPINE    </w:t>
      </w:r>
      <w:r>
        <w:t xml:space="preserve">   WILLIAMCLARK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</dc:title>
  <dcterms:created xsi:type="dcterms:W3CDTF">2021-10-11T09:30:10Z</dcterms:created>
  <dcterms:modified xsi:type="dcterms:W3CDTF">2021-10-11T09:30:10Z</dcterms:modified>
</cp:coreProperties>
</file>