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change happened in 1990 in order to focus more on the _________________ rather than the disability.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focuses a lot of energy in maintaining and building _______________ relationships.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parts does IDEA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point do individuals with disabilities start receiving help from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Added to IDEA in 1997 was the implementation of ______________ plans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previous name for the Individuals with Disabilities Education Act was  Education for the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2004 ammendments to IDEA implemented Highly ____________ Teachers.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Legislation of IDEA is used to facilitate _____________ rather than separating students.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IEP stands for Individualized ________________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B of IDEA starts at what 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</dc:title>
  <dcterms:created xsi:type="dcterms:W3CDTF">2021-10-11T09:30:23Z</dcterms:created>
  <dcterms:modified xsi:type="dcterms:W3CDTF">2021-10-11T09:30:23Z</dcterms:modified>
</cp:coreProperties>
</file>