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IDENTIDADESS PUBLICAS Y PRIVADAS</w:t>
      </w:r>
    </w:p>
    <w:p>
      <w:pPr>
        <w:pStyle w:val="Questions"/>
      </w:pPr>
      <w:r>
        <w:t xml:space="preserve">1. FTEUILYNNE TDEI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IOJN)T.A(S×U ITDE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T()SUJ×AO EIDT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LUUCAMTLRIU×LT IEDT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ÜELIGI×BN TEDI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DAE×R)A(CRO DITE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N×EETM BREIAAT DTEI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RATENEO×TLNI ITDE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EETTLR×NAO EIDT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MURAODNI× DEIT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ARU×MDA ETID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IDCOHBI×O DTIE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LSL×GAUORO IETD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EV×AI:ODJTS IEDT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UARDT×CRI IDTE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RI×NLFIU TDEI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ACAF×ETR EIDT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IT×PARROCM DITE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R×TISNE ETDI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REEEPCNET×R ETID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LVAELSE×R EINB EDTI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IVOVI×RNC EDTI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V×SAROENC TEDI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ED×JA ÁTASR EDIT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RADNNOBA×A EDIT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NCT×SEONECISTERA TEID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IR×EAALSLCN DITE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JGZ×UAR DTIE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NA×NEEJRA DEIT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ESSURB×ATACMOR TIED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31. AEMRLSISAI× EDIT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AATS×APRDE IDTE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RTEAREIG×NS DIET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34. SN×DRIICEEIATF ETDI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MEETAIGR× ETID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GRR×AIMIN TIED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DMUSREA× TIDE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SDALACEEA×NATR EITD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39. SN×REACEIR EITD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CNER×A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IDENTIDADESS PUBLICAS Y PRIVADAS</dc:title>
  <dcterms:created xsi:type="dcterms:W3CDTF">2021-10-11T09:31:44Z</dcterms:created>
  <dcterms:modified xsi:type="dcterms:W3CDTF">2021-10-11T09:31:44Z</dcterms:modified>
</cp:coreProperties>
</file>