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IDENTIFYING ANTONYMS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of 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reckless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conceited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permit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 of fertile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hollow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sudden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bent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of transparent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IDENTIFYING ANTONYMS 1</dc:title>
  <dcterms:created xsi:type="dcterms:W3CDTF">2021-10-11T09:31:10Z</dcterms:created>
  <dcterms:modified xsi:type="dcterms:W3CDTF">2021-10-11T09:31:10Z</dcterms:modified>
</cp:coreProperties>
</file>