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THE GRAMMAR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punctuation mark (,) indicating a pause between parts of a sentence. It is also used to separate items in a list and to mark the place of thousands in a large numeral.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that is derived from a verb but that functions as a noun, in English ending in -ing, e.g., asking in do you mind my asking you?.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language that uses words in ways that deviate from their literal interpretation to achieve a more complex or powerful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or clause placed awkwardly in a sentence so that it appears to modify or refer to an unintended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grammar term for a verb that connects a subject with a noun or adjective that is the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grammatical organization next below the sentence in rank and in traditional grammar said to consist of a subject and predicate.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us what the subject of our clause or sentence is doing-physically or mentally.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lls you when a person did something or when something existed or happened.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 those whose past tense and past participles are formed by adding a -d or an -ed to the end of the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regular oval shape, traced by a point moving in a plane so that the sum of its distances from two other points (the foci) is constant, or resulting when a cone is cut by an oblique plane which does not intersect the 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THE GRAMMAR ERRORS</dc:title>
  <dcterms:created xsi:type="dcterms:W3CDTF">2021-10-11T09:31:32Z</dcterms:created>
  <dcterms:modified xsi:type="dcterms:W3CDTF">2021-10-11T09:31:32Z</dcterms:modified>
</cp:coreProperties>
</file>