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CHRISTMAS CAME EARLY    </w:t>
      </w:r>
      <w:r>
        <w:t xml:space="preserve">   BE MY GUEST    </w:t>
      </w:r>
      <w:r>
        <w:t xml:space="preserve">   CUT TO THE CHASE    </w:t>
      </w:r>
      <w:r>
        <w:t xml:space="preserve">   PULL MY LEG    </w:t>
      </w:r>
      <w:r>
        <w:t xml:space="preserve">   HIT THE HAY    </w:t>
      </w:r>
      <w:r>
        <w:t xml:space="preserve">   SPITTING IMAGE    </w:t>
      </w:r>
      <w:r>
        <w:t xml:space="preserve">   RAINCHECK    </w:t>
      </w:r>
      <w:r>
        <w:t xml:space="preserve">   UNDER THE WEATHER    </w:t>
      </w:r>
      <w:r>
        <w:t xml:space="preserve">   BENT OVER BACKWARDS    </w:t>
      </w:r>
      <w:r>
        <w:t xml:space="preserve">   BREAK A LEG    </w:t>
      </w:r>
      <w:r>
        <w:t xml:space="preserve">   CRY MY EYES OUT    </w:t>
      </w:r>
      <w:r>
        <w:t xml:space="preserve">   APPLE OF MY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2021-10-11T09:32:02Z</dcterms:created>
  <dcterms:modified xsi:type="dcterms:W3CDTF">2021-10-11T09:32:02Z</dcterms:modified>
</cp:coreProperties>
</file>