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pieces of ivory used by Eskimos to fasten tug lines to harnesses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terrain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based fuel used by mushers in their cook stoves on the trail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northern type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finish line in Nome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Rope attached to the sled which is used to tie the sled to a tree or other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Pushing the sled with one foot while the other remains on the runner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that connects dog’s harness to the tow line.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Alaska’s State motto. Alaska was the last frontier in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chain with shorter pieces of chain extending from it. Used to stake out a team when stakes aren’t available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 or wooden post driven into the ground to which dog is tied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strips of wood which make up the bottom of a wooden sled basket. Note: Toboggan sleds have a sheet of plastic as the bottom for their 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 for right 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place in the lower 48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 for left  turn</w:t>
            </w:r>
          </w:p>
        </w:tc>
      </w:tr>
    </w:tbl>
    <w:p>
      <w:pPr>
        <w:pStyle w:val="WordBankSmall"/>
      </w:pPr>
      <w:r>
        <w:t xml:space="preserve">   Buried Arch     </w:t>
      </w:r>
      <w:r>
        <w:t xml:space="preserve">   Gee    </w:t>
      </w:r>
      <w:r>
        <w:t xml:space="preserve">   Haw    </w:t>
      </w:r>
      <w:r>
        <w:t xml:space="preserve">   Heet    </w:t>
      </w:r>
      <w:r>
        <w:t xml:space="preserve">   Husky     </w:t>
      </w:r>
      <w:r>
        <w:t xml:space="preserve">   Outside     </w:t>
      </w:r>
      <w:r>
        <w:t xml:space="preserve">   Stake    </w:t>
      </w:r>
      <w:r>
        <w:t xml:space="preserve">   Tug Line    </w:t>
      </w:r>
      <w:r>
        <w:t xml:space="preserve">   Snub Line    </w:t>
      </w:r>
      <w:r>
        <w:t xml:space="preserve">   Slats    </w:t>
      </w:r>
      <w:r>
        <w:t xml:space="preserve">   ATV    </w:t>
      </w:r>
      <w:r>
        <w:t xml:space="preserve">   Last Frontier    </w:t>
      </w:r>
      <w:r>
        <w:t xml:space="preserve">   Picket Line    </w:t>
      </w:r>
      <w:r>
        <w:t xml:space="preserve">   Pedaling    </w:t>
      </w:r>
      <w:r>
        <w:t xml:space="preserve">   Toggles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 </dc:title>
  <dcterms:created xsi:type="dcterms:W3CDTF">2021-10-11T09:31:39Z</dcterms:created>
  <dcterms:modified xsi:type="dcterms:W3CDTF">2021-10-11T09:31:39Z</dcterms:modified>
</cp:coreProperties>
</file>