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IDK WOOT!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of Santa’s reindeer’s names begin with the letter D. Name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Favorite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the Harry Potter books?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are frightened, their bodies produce more?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hunchback of Norte dame’s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film Babe, what type of animal was Babe?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is my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is the McFlurry machine always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city where the cartoon family, The Simpsons,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home city of Batman?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planet is closet to Earth?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fairy in Peter 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my true love give to me on the seventh day of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 role in pretty woman is played by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Dr Seuss character who steals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total number of dots on a pair of dice?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my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insects get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Babe Ruth is associated with what sport?</w:t>
            </w:r>
          </w:p>
        </w:tc>
      </w:tr>
    </w:tbl>
    <w:p>
      <w:pPr>
        <w:pStyle w:val="WordBankLarge"/>
      </w:pPr>
      <w:r>
        <w:t xml:space="preserve">   Sloth    </w:t>
      </w:r>
      <w:r>
        <w:t xml:space="preserve">   Pink    </w:t>
      </w:r>
      <w:r>
        <w:t xml:space="preserve">   Baby blue    </w:t>
      </w:r>
      <w:r>
        <w:t xml:space="preserve">   December    </w:t>
      </w:r>
      <w:r>
        <w:t xml:space="preserve">   McDonalds is dumb    </w:t>
      </w:r>
      <w:r>
        <w:t xml:space="preserve">   Depends    </w:t>
      </w:r>
      <w:r>
        <w:t xml:space="preserve">   Earwax    </w:t>
      </w:r>
      <w:r>
        <w:t xml:space="preserve">   Gotham City    </w:t>
      </w:r>
      <w:r>
        <w:t xml:space="preserve">   Baseball    </w:t>
      </w:r>
      <w:r>
        <w:t xml:space="preserve">   Pig    </w:t>
      </w:r>
      <w:r>
        <w:t xml:space="preserve">   Forty-two    </w:t>
      </w:r>
      <w:r>
        <w:t xml:space="preserve">   Venus    </w:t>
      </w:r>
      <w:r>
        <w:t xml:space="preserve">   Peter pan    </w:t>
      </w:r>
      <w:r>
        <w:t xml:space="preserve">   Tinkerbell     </w:t>
      </w:r>
      <w:r>
        <w:t xml:space="preserve">   Quasimodo    </w:t>
      </w:r>
      <w:r>
        <w:t xml:space="preserve">   J.K. Rowling    </w:t>
      </w:r>
      <w:r>
        <w:t xml:space="preserve">   Springfield    </w:t>
      </w:r>
      <w:r>
        <w:t xml:space="preserve">   Julia Roberts    </w:t>
      </w:r>
      <w:r>
        <w:t xml:space="preserve">   Seven swans a-swimming    </w:t>
      </w:r>
      <w:r>
        <w:t xml:space="preserve">   The Grinch    </w:t>
      </w:r>
      <w:r>
        <w:t xml:space="preserve">   Dancer Dasher Donner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IDK WOOT!</dc:title>
  <dcterms:created xsi:type="dcterms:W3CDTF">2021-10-11T09:31:59Z</dcterms:created>
  <dcterms:modified xsi:type="dcterms:W3CDTF">2021-10-11T09:31:59Z</dcterms:modified>
</cp:coreProperties>
</file>