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IDP friday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insight    </w:t>
      </w:r>
      <w:r>
        <w:t xml:space="preserve">   wisdom    </w:t>
      </w:r>
      <w:r>
        <w:t xml:space="preserve">   sharing    </w:t>
      </w:r>
      <w:r>
        <w:t xml:space="preserve">   respect    </w:t>
      </w:r>
      <w:r>
        <w:t xml:space="preserve">   future    </w:t>
      </w:r>
      <w:r>
        <w:t xml:space="preserve">   connection    </w:t>
      </w:r>
      <w:r>
        <w:t xml:space="preserve">   counselling    </w:t>
      </w:r>
      <w:r>
        <w:t xml:space="preserve">   groups    </w:t>
      </w:r>
      <w:r>
        <w:t xml:space="preserve">   sunshine    </w:t>
      </w:r>
      <w:r>
        <w:t xml:space="preserve">   sleep    </w:t>
      </w:r>
      <w:r>
        <w:t xml:space="preserve">   self esteem    </w:t>
      </w:r>
      <w:r>
        <w:t xml:space="preserve">   nutrition    </w:t>
      </w:r>
      <w:r>
        <w:t xml:space="preserve">   exercise    </w:t>
      </w:r>
      <w:r>
        <w:t xml:space="preserve">   hobbies    </w:t>
      </w:r>
      <w:r>
        <w:t xml:space="preserve">   friends    </w:t>
      </w:r>
      <w:r>
        <w:t xml:space="preserve">   whanau    </w:t>
      </w:r>
      <w:r>
        <w:t xml:space="preserve">   community    </w:t>
      </w:r>
      <w:r>
        <w:t xml:space="preserve">   supports    </w:t>
      </w:r>
      <w:r>
        <w:t xml:space="preserve">   awesome    </w:t>
      </w:r>
      <w:r>
        <w:t xml:space="preserve">   toolbox    </w:t>
      </w:r>
      <w:r>
        <w:t xml:space="preserve">   attitude    </w:t>
      </w:r>
      <w:r>
        <w:t xml:space="preserve">   budget    </w:t>
      </w:r>
      <w:r>
        <w:t xml:space="preserve">   fun    </w:t>
      </w:r>
      <w:r>
        <w:t xml:space="preserve">   journey    </w:t>
      </w:r>
      <w:r>
        <w:t xml:space="preserve">   recovery    </w:t>
      </w:r>
      <w:r>
        <w:t xml:space="preserve">   goal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IDP friday</dc:title>
  <dcterms:created xsi:type="dcterms:W3CDTF">2021-10-11T09:31:14Z</dcterms:created>
  <dcterms:modified xsi:type="dcterms:W3CDTF">2021-10-11T09:31:14Z</dcterms:modified>
</cp:coreProperties>
</file>