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IDS 101 Chapters 1-4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humans are the central or most significant entities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the self or individual is the center of all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supporting a claim or conclusion on the basis of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communication that involves a set of arbitrary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religion should be consistent with reason and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claims that most human knowledge comes through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methods and principles used to distinguish correct or good arguments from poor arguments.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which we believe to be true and for which we have justification or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right and wrong answers. Authorities know the right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believes that we discover truth primarily through our physical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Reasons for believing that a statement or claim is true or probably true.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in the inherent superiority of one’s own group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authorities don’t have the right answers, everyone has a right to his or her own opinion; there are no right or wrong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Labeling people based on their membership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or phrase chosen to produce a negative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and trust in, and obedience to a religious deity.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believes that the existence of God is ultimately unknowable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the divine is revealed through faith and does not require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replacement of a term that has a negative association by a neutral or positive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belief based solely on personal feelings rather than on reason or facts.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IDS 101 Chapters 1-4 Vocabulary</dc:title>
  <dcterms:created xsi:type="dcterms:W3CDTF">2021-10-11T09:32:11Z</dcterms:created>
  <dcterms:modified xsi:type="dcterms:W3CDTF">2021-10-11T09:32:11Z</dcterms:modified>
</cp:coreProperties>
</file>