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Race that lost the war 500 years ago, now face oppression.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Prison where Laia's brother is being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Elias' mother, one of the most powerful people in the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military school's only female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Elias'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Laia's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emperor's 2nd in command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 of the trials, became the next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military school Elias is a student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race that one the war 500 years ago, dominate the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revenge on the Scholars for what they did to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Laia's mother when she was the resistance's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Officials within the empire, rumored to be immortal.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Crossword Puzzle </dc:title>
  <dcterms:created xsi:type="dcterms:W3CDTF">2021-10-11T09:31:03Z</dcterms:created>
  <dcterms:modified xsi:type="dcterms:W3CDTF">2021-10-11T09:31:03Z</dcterms:modified>
</cp:coreProperties>
</file>