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EAT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wedding tradition sometimes involving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pasta which means "little tongues"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 or dunk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Wooden post with a point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fearful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Pubic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Taken to help suppliment a mineral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Along with the labia, forms the entrance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track-and-field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lower oneself, as if to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fleshy bodied fruit sometimes referred to as the alligator 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Followers; easily 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EAT IT</dc:title>
  <dcterms:created xsi:type="dcterms:W3CDTF">2021-10-11T09:30:33Z</dcterms:created>
  <dcterms:modified xsi:type="dcterms:W3CDTF">2021-10-11T09:30:33Z</dcterms:modified>
</cp:coreProperties>
</file>