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ID bugs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Staphyloccus supp. (including MRSA and MSSA)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G-colonized gut ENTERIC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Strep. pneumoniae (diplococci)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G- colonized gut ENTERIC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Streptococcus spp. (inc. Strep. pyogenes)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G+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Enterococcus spp. (inc. VRE)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G-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Listeria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G- colonized gut ENTERIC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PAC- Peptostreptococcus/Actinomyces spp./ Clostridium spp.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G+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Chlamydia spp./ Legionella spp./Mycoplasma pneumoniae/Mycobacterium tuberculosis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G-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Neiseria spp.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Atypical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Proteus mirabilis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G-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Escherichia coli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G- Anaerobes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Klebsiella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G- colonized gut ENTERIC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Serratia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G- colonized gut ENTERIC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Enterobacter cloacae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G-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Citrobacter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  G- Do NOT colonize gut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Acinetobacterbaumannii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G-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Bordetella pertussis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G+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Moraxella catarrhalis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G- colonized gut ENTERIC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Bacteroides fragilis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G-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Prevotella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G-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Pseu. aeruginosa/ Haemophilus influenzae/ Providencia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G-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H.pylori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G-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Campylobacter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G+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Treponema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G+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Borrelia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G+ Anaerobes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Leptospira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G- Anaerobes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 bugs </dc:title>
  <dcterms:created xsi:type="dcterms:W3CDTF">2021-10-12T14:26:24Z</dcterms:created>
  <dcterms:modified xsi:type="dcterms:W3CDTF">2021-10-12T14:26:24Z</dcterms:modified>
</cp:coreProperties>
</file>