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IED Unit 7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lines used in a section view to indicate where the cutting plane line has cut through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tolerance in which variation is permitted in only one direction from the specified dimension.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acceptable amount of dimensional variation that will still allow an object to function correctly..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section of an object broken away to reveal an interior feature for a sectional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outside radius applied to corners.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drawing that contains all the information for making one part of the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circle with a single number connected to an assembly component with a leader line to refer to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cylindrical recess around a hole, usually to receive a bolt head or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private, non-profit organization that coordinates the development and use of a voluntary consensus standards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view that is used to show details not apparent on the exterior of the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sectional drawing based on a cutting plane line that cuts through one-quarter of an object. A half section reveals half of the interior and half of the exterior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inside radius between two intersecting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materials or parts specified for a project. Also referred to as a bill of materials or BOM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view that is used to show features that are located on an inclined surface in true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tolerance in which variation is permitted in both directions from the specified dimension.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dimensioning which requires all numerals, figures, and notes to be aligned with the dimension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point-to-point dimensioning where dimensions are established from one point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dimensioning system where each dimension originates from a common surface, plane, or axis. Also known as baseline dimensioning.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drawn on a view where a cut was made in order to define the location of the imaginary section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and smallest possible boundaries to which a feature may be made as related to the tolerance of the dimension.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Limits the size of mating parts so that a clearance always results when mating parts are assembled.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view that is used to show a magnified view of features that are too small to adequately specify in another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conical-shaped recess around a hole, often used to receive a tapered screw.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tightest possible fit between two mating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a worldwide organization that creates engineering standards.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IED Unit 7 Key Terms</dc:title>
  <dcterms:created xsi:type="dcterms:W3CDTF">2021-10-11T09:31:33Z</dcterms:created>
  <dcterms:modified xsi:type="dcterms:W3CDTF">2021-10-11T09:31:33Z</dcterms:modified>
</cp:coreProperties>
</file>